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Sustainibility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forty percent    </w:t>
      </w:r>
      <w:r>
        <w:t xml:space="preserve">   weather    </w:t>
      </w:r>
      <w:r>
        <w:t xml:space="preserve">   season    </w:t>
      </w:r>
      <w:r>
        <w:t xml:space="preserve">   industry    </w:t>
      </w:r>
      <w:r>
        <w:t xml:space="preserve">   bananas    </w:t>
      </w:r>
      <w:r>
        <w:t xml:space="preserve">   banana farms    </w:t>
      </w:r>
      <w:r>
        <w:t xml:space="preserve">   customer    </w:t>
      </w:r>
      <w:r>
        <w:t xml:space="preserve">   consumer    </w:t>
      </w:r>
      <w:r>
        <w:t xml:space="preserve">   resource    </w:t>
      </w:r>
      <w:r>
        <w:t xml:space="preserve">   produce    </w:t>
      </w:r>
      <w:r>
        <w:t xml:space="preserve">   small    </w:t>
      </w:r>
      <w:r>
        <w:t xml:space="preserve">   big    </w:t>
      </w:r>
      <w:r>
        <w:t xml:space="preserve">   weird    </w:t>
      </w:r>
      <w:r>
        <w:t xml:space="preserve">   straight    </w:t>
      </w:r>
      <w:r>
        <w:t xml:space="preserve">   wonky    </w:t>
      </w:r>
      <w:r>
        <w:t xml:space="preserve">   sustainibility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Sustainibility Word Search</dc:title>
  <dcterms:created xsi:type="dcterms:W3CDTF">2021-10-11T18:21:08Z</dcterms:created>
  <dcterms:modified xsi:type="dcterms:W3CDTF">2021-10-11T18:21:08Z</dcterms:modified>
</cp:coreProperties>
</file>