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Sustaining your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WASTED    </w:t>
      </w:r>
      <w:r>
        <w:t xml:space="preserve">   BARREL    </w:t>
      </w:r>
      <w:r>
        <w:t xml:space="preserve">   CAKE    </w:t>
      </w:r>
      <w:r>
        <w:t xml:space="preserve">   BREAD    </w:t>
      </w:r>
      <w:r>
        <w:t xml:space="preserve">   WATER    </w:t>
      </w:r>
      <w:r>
        <w:t xml:space="preserve">   COMMANDED    </w:t>
      </w:r>
      <w:r>
        <w:t xml:space="preserve">   ZAREPHATH    </w:t>
      </w:r>
      <w:r>
        <w:t xml:space="preserve">   EXCEEDINGLY    </w:t>
      </w:r>
      <w:r>
        <w:t xml:space="preserve">   FOURTH    </w:t>
      </w:r>
      <w:r>
        <w:t xml:space="preserve">   TEMPEST    </w:t>
      </w:r>
      <w:r>
        <w:t xml:space="preserve">   STEER    </w:t>
      </w:r>
      <w:r>
        <w:t xml:space="preserve">   COMPASS    </w:t>
      </w:r>
      <w:r>
        <w:t xml:space="preserve">   BOUND    </w:t>
      </w:r>
      <w:r>
        <w:t xml:space="preserve">   HARSHNESS    </w:t>
      </w:r>
      <w:r>
        <w:t xml:space="preserve">   LEMUEL    </w:t>
      </w:r>
      <w:r>
        <w:t xml:space="preserve">   LAMAN    </w:t>
      </w:r>
      <w:r>
        <w:t xml:space="preserve">   SOBERNESS    </w:t>
      </w:r>
      <w:r>
        <w:t xml:space="preserve">   SWALLOWED    </w:t>
      </w:r>
      <w:r>
        <w:t xml:space="preserve">   SMITE    </w:t>
      </w:r>
      <w:r>
        <w:t xml:space="preserve">   NEPHI    </w:t>
      </w:r>
      <w:r>
        <w:t xml:space="preserve">   RUDENESS    </w:t>
      </w:r>
      <w:r>
        <w:t xml:space="preserve">   SING    </w:t>
      </w:r>
      <w:r>
        <w:t xml:space="preserve">   DANCE    </w:t>
      </w:r>
      <w:r>
        <w:t xml:space="preserve">   DRIVEN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Sustaining your Leaders</dc:title>
  <dcterms:created xsi:type="dcterms:W3CDTF">2021-10-11T18:20:47Z</dcterms:created>
  <dcterms:modified xsi:type="dcterms:W3CDTF">2021-10-11T18:20:47Z</dcterms:modified>
</cp:coreProperties>
</file>