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Sustanibility</w:t>
      </w:r>
    </w:p>
    <w:p>
      <w:pPr>
        <w:pStyle w:val="Questions"/>
      </w:pPr>
      <w:r>
        <w:t xml:space="preserve">1. CLRYCEE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ASROL OWERP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ESERU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RAEHT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SERSCEOUR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VESA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SMRWO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DRNEAG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ETRAW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IEARBTEST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RODARBCAD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IEMTNNOREVN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EASFMRR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ERGNE CMTIAP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JTROEPC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SNTPAL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Sustanibility</dc:title>
  <dcterms:created xsi:type="dcterms:W3CDTF">2021-10-11T18:21:11Z</dcterms:created>
  <dcterms:modified xsi:type="dcterms:W3CDTF">2021-10-11T18:21:11Z</dcterms:modified>
</cp:coreProperties>
</file>