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Sustantivos/La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traje    </w:t>
      </w:r>
      <w:r>
        <w:t xml:space="preserve">   pantalones    </w:t>
      </w:r>
      <w:r>
        <w:t xml:space="preserve">   vestido    </w:t>
      </w:r>
      <w:r>
        <w:t xml:space="preserve">   corbata    </w:t>
      </w:r>
      <w:r>
        <w:t xml:space="preserve">   sombrero    </w:t>
      </w:r>
      <w:r>
        <w:t xml:space="preserve">   falda    </w:t>
      </w:r>
      <w:r>
        <w:t xml:space="preserve">   bolsa    </w:t>
      </w:r>
      <w:r>
        <w:t xml:space="preserve">   blusa    </w:t>
      </w:r>
      <w:r>
        <w:t xml:space="preserve">   abrigo    </w:t>
      </w:r>
      <w:r>
        <w:t xml:space="preserve">   mujer    </w:t>
      </w:r>
      <w:r>
        <w:t xml:space="preserve">   hombre    </w:t>
      </w:r>
      <w:r>
        <w:t xml:space="preserve">   comunidad    </w:t>
      </w:r>
      <w:r>
        <w:t xml:space="preserve">   chica    </w:t>
      </w:r>
      <w:r>
        <w:t xml:space="preserve">   chico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Sustantivos/La Ropa</dc:title>
  <dcterms:created xsi:type="dcterms:W3CDTF">2021-10-11T18:20:38Z</dcterms:created>
  <dcterms:modified xsi:type="dcterms:W3CDTF">2021-10-11T18:20:38Z</dcterms:modified>
</cp:coreProperties>
</file>