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Sustantivos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cepillodedientes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rastrillo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maquillaje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cuarto de bano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cepillo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lapastadedientes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champu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dormitorio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Sustantivos</dc:title>
  <dcterms:created xsi:type="dcterms:W3CDTF">2021-10-11T18:20:42Z</dcterms:created>
  <dcterms:modified xsi:type="dcterms:W3CDTF">2021-10-11T18:20:42Z</dcterms:modified>
</cp:coreProperties>
</file>