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Sustantivos (el cuerpo)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garganta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pulmones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corazon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dedo del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oreja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brazo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Sustantivos (el cuerpo)</dc:title>
  <dcterms:created xsi:type="dcterms:W3CDTF">2021-10-11T18:20:40Z</dcterms:created>
  <dcterms:modified xsi:type="dcterms:W3CDTF">2021-10-11T18:20:40Z</dcterms:modified>
</cp:coreProperties>
</file>