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Sustantivos y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ambitious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(feminine)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lazy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Sustantivos y Adjetivos</dc:title>
  <dcterms:created xsi:type="dcterms:W3CDTF">2021-10-11T18:21:18Z</dcterms:created>
  <dcterms:modified xsi:type="dcterms:W3CDTF">2021-10-11T18:21:18Z</dcterms:modified>
</cp:coreProperties>
</file>