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Sut dach chi?</w:t>
      </w:r>
    </w:p>
    <w:p>
      <w:pPr>
        <w:pStyle w:val="Questions"/>
      </w:pPr>
      <w:r>
        <w:t xml:space="preserve">1. GBGEDIDIEN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DA WNAI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AFDONWY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MDID NY GWRDD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OG QELW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IEWD LIBON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HIMOCNPA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 BNE Y BYD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OECAGHDRRD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 dach chi?</dc:title>
  <dcterms:created xsi:type="dcterms:W3CDTF">2021-10-11T18:21:24Z</dcterms:created>
  <dcterms:modified xsi:type="dcterms:W3CDTF">2021-10-11T18:21:24Z</dcterms:modified>
</cp:coreProperties>
</file>