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Sutey Oil Company </w:t>
      </w:r>
    </w:p>
    <w:p>
      <w:pPr>
        <w:pStyle w:val="Questions"/>
      </w:pPr>
      <w:r>
        <w:t xml:space="preserve">1. NAYBR SELEYK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TSCALRY PWOERS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TAP ALOEYRCN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AIARNSB RTHCEUAS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EGNW WOOD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BNAIR SNCMELO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INLDA USTYE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KAAMYAL ERLAWK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AMLIYRN ALMVECAY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NLDAI CIOTARON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DCAH ROEPSW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MIK ESOPRW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NOLLCEE LLAEVLY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ILOEU UTEYS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Sutey Oil Company </dc:title>
  <dcterms:created xsi:type="dcterms:W3CDTF">2021-10-11T18:21:28Z</dcterms:created>
  <dcterms:modified xsi:type="dcterms:W3CDTF">2021-10-11T18:21:28Z</dcterms:modified>
</cp:coreProperties>
</file>