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Sutter's Fort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Sacramento    </w:t>
      </w:r>
      <w:r>
        <w:t xml:space="preserve">   Trade Store    </w:t>
      </w:r>
      <w:r>
        <w:t xml:space="preserve">   Gris Mill    </w:t>
      </w:r>
      <w:r>
        <w:t xml:space="preserve">   Corn Husk Doll    </w:t>
      </w:r>
      <w:r>
        <w:t xml:space="preserve">   Blacksmith    </w:t>
      </w:r>
      <w:r>
        <w:t xml:space="preserve">   Weaving    </w:t>
      </w:r>
      <w:r>
        <w:t xml:space="preserve">   Roping    </w:t>
      </w:r>
      <w:r>
        <w:t xml:space="preserve">   Vaquero    </w:t>
      </w:r>
      <w:r>
        <w:t xml:space="preserve">   Candles    </w:t>
      </w:r>
      <w:r>
        <w:t xml:space="preserve">   Walkers Chiles    </w:t>
      </w:r>
      <w:r>
        <w:t xml:space="preserve">   Grigsby Ide    </w:t>
      </w:r>
      <w:r>
        <w:t xml:space="preserve">   Stevens Murphy    </w:t>
      </w:r>
      <w:r>
        <w:t xml:space="preserve">   Bidwell    </w:t>
      </w:r>
      <w:r>
        <w:t xml:space="preserve">   Donner    </w:t>
      </w:r>
      <w:r>
        <w:t xml:space="preserve">   trapper    </w:t>
      </w:r>
      <w:r>
        <w:t xml:space="preserve">   Carpentry    </w:t>
      </w:r>
      <w:r>
        <w:t xml:space="preserve">   Bakery    </w:t>
      </w:r>
      <w:r>
        <w:t xml:space="preserve">   Sutter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Sutter's Fort</dc:title>
  <dcterms:created xsi:type="dcterms:W3CDTF">2021-10-11T18:20:45Z</dcterms:created>
  <dcterms:modified xsi:type="dcterms:W3CDTF">2021-10-11T18:20:45Z</dcterms:modified>
</cp:coreProperties>
</file>