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standard length of nonabsorbable suture ties in multistrand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accessory device may be used when a #2 suture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instead of sutures to quickly occlude small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tie off a vessel in a deep surgical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fastest absorbing 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amount of force that a suture strand will withstand before it breaks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supplied to reduce hand and tissue suture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suture and drains enhance wound healing by obliterating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special preparation and handling to preserve suture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needle is the least traumatic 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Controlled-release needles are often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a suture to return to a former condition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Suture</dc:title>
  <dcterms:created xsi:type="dcterms:W3CDTF">2021-10-11T18:21:26Z</dcterms:created>
  <dcterms:modified xsi:type="dcterms:W3CDTF">2021-10-11T18:21:26Z</dcterms:modified>
</cp:coreProperties>
</file>