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Suurlemoen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het gese may the force be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naam van hoerskool sentraal se skoolkoerant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mnr marx het die band toestemming gegee om daar te oefen en dit te verf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naam van n liedjie op Chrome bunny se eerste plaat is shirly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kleur van die tuinkabouter se hoed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mnr MARX se regte naam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soort honde wat n senuwee ineenstorting gekry 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word die finale rondte van die rockbandkompetiesie gehou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WATER+SUURLEMOEN+SUIKER=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band wat "smells like teen spirit"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liezel se kat se naam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hoerskool sentraal se joernalis se voor naam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Suurlemoen</dc:title>
  <dcterms:created xsi:type="dcterms:W3CDTF">2021-10-11T18:21:48Z</dcterms:created>
  <dcterms:modified xsi:type="dcterms:W3CDTF">2021-10-11T18:21:48Z</dcterms:modified>
</cp:coreProperties>
</file>