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Suurlemoen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istrument wat frik bespeel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zane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twee goeie vriende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Stuur brief vir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rugby se heelagter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soort kitaar wat zane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bongi se zane is 'n regte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tiaan kan GLAD nie ... nie!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rockkompetisie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liezl se lapkat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nog 'n moontlikheid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bongi se kosbaarste besitting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kan hulle oefen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tiaan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se liedjie  hulle speel by oudisie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 wie smeer zane lipstiffie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nog 'n moontlikheid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liezl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drummer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soort honde wat senuwee-ineenstorting gekry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moontlike naam vir band volgens tiaan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bongi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musiekonderwyser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boek se naam waarin alles oor meisies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watter instrument bespeel liezl</w:t>
            </w:r>
          </w:p>
        </w:tc>
      </w:tr>
    </w:tbl>
    <w:p>
      <w:pPr>
        <w:pStyle w:val="WordBankLarge"/>
      </w:pPr>
      <w:r>
        <w:t xml:space="preserve">   marx    </w:t>
      </w:r>
      <w:r>
        <w:t xml:space="preserve">   juffroupienaar    </w:t>
      </w:r>
      <w:r>
        <w:t xml:space="preserve">   mozart    </w:t>
      </w:r>
      <w:r>
        <w:t xml:space="preserve">   kritzinger    </w:t>
      </w:r>
      <w:r>
        <w:t xml:space="preserve">   viool    </w:t>
      </w:r>
      <w:r>
        <w:t xml:space="preserve">   frik van tonder    </w:t>
      </w:r>
      <w:r>
        <w:t xml:space="preserve">   rumoer    </w:t>
      </w:r>
      <w:r>
        <w:t xml:space="preserve">   zane en tiaan    </w:t>
      </w:r>
      <w:r>
        <w:t xml:space="preserve">   bongi    </w:t>
      </w:r>
      <w:r>
        <w:t xml:space="preserve">   fourie    </w:t>
      </w:r>
      <w:r>
        <w:t xml:space="preserve">   leroux    </w:t>
      </w:r>
      <w:r>
        <w:t xml:space="preserve">   baskitaar    </w:t>
      </w:r>
      <w:r>
        <w:t xml:space="preserve">   nirvana    </w:t>
      </w:r>
      <w:r>
        <w:t xml:space="preserve">   tjello    </w:t>
      </w:r>
      <w:r>
        <w:t xml:space="preserve">   diegids    </w:t>
      </w:r>
      <w:r>
        <w:t xml:space="preserve">   cupid    </w:t>
      </w:r>
      <w:r>
        <w:t xml:space="preserve">   malverlief    </w:t>
      </w:r>
      <w:r>
        <w:t xml:space="preserve">   meisievanger    </w:t>
      </w:r>
      <w:r>
        <w:t xml:space="preserve">   pandora    </w:t>
      </w:r>
      <w:r>
        <w:t xml:space="preserve">   dans    </w:t>
      </w:r>
      <w:r>
        <w:t xml:space="preserve">   tromstel    </w:t>
      </w:r>
      <w:r>
        <w:t xml:space="preserve">   casanova    </w:t>
      </w:r>
      <w:r>
        <w:t xml:space="preserve">   poedels    </w:t>
      </w:r>
      <w:r>
        <w:t xml:space="preserve">   kganare    </w:t>
      </w:r>
      <w:r>
        <w:t xml:space="preserve">   orkeskamer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Suurlemoen</dc:title>
  <dcterms:created xsi:type="dcterms:W3CDTF">2021-10-11T18:21:52Z</dcterms:created>
  <dcterms:modified xsi:type="dcterms:W3CDTF">2021-10-11T18:21:52Z</dcterms:modified>
</cp:coreProperties>
</file>