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Suurlemoen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Sanger van die band Suurlemoen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Hoërskool Sentraal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Boelie van die skool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Mnr. Marx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Praat die taal van die tuinkabouters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Suurlemoen!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tromspeler van die 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onderwyseres wat 'n koevert aan meneer Marx gestuur het.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skoolhoof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Liezl Kritzinger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naam van die band waarvan een van die onerwysers deel was.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Mnr. van Schalkwyk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musiekonderwyser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Frik van Tonder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van die skool se radio-omroepers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Bongi Kganare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van die nuwe band wat deur Tiaan en Zane begin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Rumoer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kompetisie waaraan die band wil deelneem.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Chrome 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naam van die skool wat die karakters bywoon.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Juffrou Pienaar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Suurlemoen</dc:title>
  <dcterms:created xsi:type="dcterms:W3CDTF">2021-10-11T18:22:10Z</dcterms:created>
  <dcterms:modified xsi:type="dcterms:W3CDTF">2021-10-11T18:22:10Z</dcterms:modified>
</cp:coreProperties>
</file>