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Suzie's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centrifical    </w:t>
      </w:r>
      <w:r>
        <w:t xml:space="preserve">   summarizing    </w:t>
      </w:r>
      <w:r>
        <w:t xml:space="preserve">   multiple    </w:t>
      </w:r>
      <w:r>
        <w:t xml:space="preserve">   expectation    </w:t>
      </w:r>
      <w:r>
        <w:t xml:space="preserve">   multiplication    </w:t>
      </w:r>
      <w:r>
        <w:t xml:space="preserve">   racecar    </w:t>
      </w:r>
      <w:r>
        <w:t xml:space="preserve">   tacocat    </w:t>
      </w:r>
      <w:r>
        <w:t xml:space="preserve">   cow    </w:t>
      </w:r>
      <w:r>
        <w:t xml:space="preserve">   moo    </w:t>
      </w:r>
      <w:r>
        <w:t xml:space="preserve">   ooooooooo    </w:t>
      </w:r>
      <w:r>
        <w:t xml:space="preserve">   bored    </w:t>
      </w:r>
      <w:r>
        <w:t xml:space="preserve">   zyan    </w:t>
      </w:r>
      <w:r>
        <w:t xml:space="preserve">   kaisa    </w:t>
      </w:r>
      <w:r>
        <w:t xml:space="preserve">   savanna    </w:t>
      </w:r>
      <w:r>
        <w:t xml:space="preserve">   grace    </w:t>
      </w:r>
      <w:r>
        <w:t xml:space="preserve">   mom    </w:t>
      </w:r>
      <w:r>
        <w:t xml:space="preserve">   dad    </w:t>
      </w:r>
      <w:r>
        <w:t xml:space="preserve">   supercali    </w:t>
      </w:r>
      <w:r>
        <w:t xml:space="preserve">   search    </w:t>
      </w:r>
      <w:r>
        <w:t xml:space="preserve">   word    </w:t>
      </w:r>
      <w:r>
        <w:t xml:space="preserve">   suzie    </w:t>
      </w:r>
      <w:r>
        <w:t xml:space="preserve">   is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Suzie's Word Search</dc:title>
  <dcterms:created xsi:type="dcterms:W3CDTF">2021-10-11T18:21:30Z</dcterms:created>
  <dcterms:modified xsi:type="dcterms:W3CDTF">2021-10-11T18:21:30Z</dcterms:modified>
</cp:coreProperties>
</file>