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Suzuki Summer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Allegretto    </w:t>
      </w:r>
      <w:r>
        <w:t xml:space="preserve">   Allegro    </w:t>
      </w:r>
      <w:r>
        <w:t xml:space="preserve">   Andante    </w:t>
      </w:r>
      <w:r>
        <w:t xml:space="preserve">   Andantino    </w:t>
      </w:r>
      <w:r>
        <w:t xml:space="preserve">   Arnaud    </w:t>
      </w:r>
      <w:r>
        <w:t xml:space="preserve">   Austin    </w:t>
      </w:r>
      <w:r>
        <w:t xml:space="preserve">   Bach    </w:t>
      </w:r>
      <w:r>
        <w:t xml:space="preserve">   Bass Clef    </w:t>
      </w:r>
      <w:r>
        <w:t xml:space="preserve">   Bass Staff    </w:t>
      </w:r>
      <w:r>
        <w:t xml:space="preserve">   Beethoven    </w:t>
      </w:r>
      <w:r>
        <w:t xml:space="preserve">   Blue    </w:t>
      </w:r>
      <w:r>
        <w:t xml:space="preserve">   Celery    </w:t>
      </w:r>
      <w:r>
        <w:t xml:space="preserve">   Choral    </w:t>
      </w:r>
      <w:r>
        <w:t xml:space="preserve">   Corrente    </w:t>
      </w:r>
      <w:r>
        <w:t xml:space="preserve">   Dotted Half Note    </w:t>
      </w:r>
      <w:r>
        <w:t xml:space="preserve">   Eighth Note    </w:t>
      </w:r>
      <w:r>
        <w:t xml:space="preserve">   Eighth Rest    </w:t>
      </w:r>
      <w:r>
        <w:t xml:space="preserve">   Four    </w:t>
      </w:r>
      <w:r>
        <w:t xml:space="preserve">   Go Tell Aunt Rhody    </w:t>
      </w:r>
      <w:r>
        <w:t xml:space="preserve">   Gounod    </w:t>
      </w:r>
      <w:r>
        <w:t xml:space="preserve">   Grand Staff    </w:t>
      </w:r>
      <w:r>
        <w:t xml:space="preserve">   Guitar    </w:t>
      </w:r>
      <w:r>
        <w:t xml:space="preserve">   Half Note    </w:t>
      </w:r>
      <w:r>
        <w:t xml:space="preserve">   Half Rest    </w:t>
      </w:r>
      <w:r>
        <w:t xml:space="preserve">   Handel    </w:t>
      </w:r>
      <w:r>
        <w:t xml:space="preserve">   Haydn    </w:t>
      </w:r>
      <w:r>
        <w:t xml:space="preserve">   James    </w:t>
      </w:r>
      <w:r>
        <w:t xml:space="preserve">   Jello    </w:t>
      </w:r>
      <w:r>
        <w:t xml:space="preserve">   Lightly Row    </w:t>
      </w:r>
      <w:r>
        <w:t xml:space="preserve">   Liszt    </w:t>
      </w:r>
      <w:r>
        <w:t xml:space="preserve">   Long Long Ago    </w:t>
      </w:r>
      <w:r>
        <w:t xml:space="preserve">   Meadow Minuet    </w:t>
      </w:r>
      <w:r>
        <w:t xml:space="preserve">   Mozart    </w:t>
      </w:r>
      <w:r>
        <w:t xml:space="preserve">   Quarter Note    </w:t>
      </w:r>
      <w:r>
        <w:t xml:space="preserve">   Quarter Rest    </w:t>
      </w:r>
      <w:r>
        <w:t xml:space="preserve">   Rob    </w:t>
      </w:r>
      <w:r>
        <w:t xml:space="preserve">   Strawberry    </w:t>
      </w:r>
      <w:r>
        <w:t xml:space="preserve">   Tanz    </w:t>
      </w:r>
      <w:r>
        <w:t xml:space="preserve">   Theo    </w:t>
      </w:r>
      <w:r>
        <w:t xml:space="preserve">   Treble Clef    </w:t>
      </w:r>
      <w:r>
        <w:t xml:space="preserve">   Treble Staff    </w:t>
      </w:r>
      <w:r>
        <w:t xml:space="preserve">   Twinkle Twinkle    </w:t>
      </w:r>
      <w:r>
        <w:t xml:space="preserve">   Watermelon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Suzuki Summer Camp</dc:title>
  <dcterms:created xsi:type="dcterms:W3CDTF">2021-10-11T18:20:19Z</dcterms:created>
  <dcterms:modified xsi:type="dcterms:W3CDTF">2021-10-11T18:20:19Z</dcterms:modified>
</cp:coreProperties>
</file>