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Suzuki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Music    </w:t>
      </w:r>
      <w:r>
        <w:t xml:space="preserve">   Bow    </w:t>
      </w:r>
      <w:r>
        <w:t xml:space="preserve">   Strings    </w:t>
      </w:r>
      <w:r>
        <w:t xml:space="preserve">   Practice    </w:t>
      </w:r>
      <w:r>
        <w:t xml:space="preserve">   Handel    </w:t>
      </w:r>
      <w:r>
        <w:t xml:space="preserve">   Gavotte    </w:t>
      </w:r>
      <w:r>
        <w:t xml:space="preserve">   AuntRhody    </w:t>
      </w:r>
      <w:r>
        <w:t xml:space="preserve">   MaySong    </w:t>
      </w:r>
      <w:r>
        <w:t xml:space="preserve">   Cello    </w:t>
      </w:r>
      <w:r>
        <w:t xml:space="preserve">   Violin    </w:t>
      </w:r>
      <w:r>
        <w:t xml:space="preserve">   Allegro    </w:t>
      </w:r>
      <w:r>
        <w:t xml:space="preserve">   Bach    </w:t>
      </w:r>
      <w:r>
        <w:t xml:space="preserve">   Twinkle    </w:t>
      </w:r>
      <w:r>
        <w:t xml:space="preserve">   Suzuki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Suzuki Word Search</dc:title>
  <dcterms:created xsi:type="dcterms:W3CDTF">2021-10-11T18:21:19Z</dcterms:created>
  <dcterms:modified xsi:type="dcterms:W3CDTF">2021-10-11T18:21:19Z</dcterms:modified>
</cp:coreProperties>
</file>