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Svartalfheim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dark elves whisper into peoples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dark elves live when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dark elves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dark elves caused many problems for the people of which realm?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evil dwarfs in Svartalfheim?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place the dark elves live when above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dark, cold, and hospitable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there few of in Svartalfheim?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dark elves turn into when the sun shines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difficulty (easy or hard) of entering Svartalfheim?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color and condition of the atmosphere in Svartalfheim?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tree that connects all of the realms?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Svartalfheim is the land of what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dark elves 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dangerous to do in Svartalfheim when it gets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have the dark elves been treated by the other races of the nine realms?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dark elves also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Svartalfheim Crossword Puzzle!</dc:title>
  <dcterms:created xsi:type="dcterms:W3CDTF">2021-10-11T18:21:00Z</dcterms:created>
  <dcterms:modified xsi:type="dcterms:W3CDTF">2021-10-11T18:21:00Z</dcterms:modified>
</cp:coreProperties>
</file>