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Sveliamo tutte le parole con la 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RAGNO LA TESSE SUI MURI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PAPà DI PINOCCHIO FACEVA IL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USIAMO SOTTO LA DOCCIA O PER LAVARE I PIATTI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MESE IN CUI FINISCE LA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L'ULTIMO DITO DELLA MANO, ANCHE QUELLO PIù PICCOLO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PICCOLO, PELOSO, CON TANTE ZAMPETTE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APPETITOSE SE RICCHE DI RAGù E FORMAGGIO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SCONDINZOLA E ABBAIA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PICCOLI, BUFFI E SI NASCONDONO NEI BOSCHI DELLE FIABE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SONO SEDUTI IN CLASSE VICINO A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FA AL MARE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E' UN ANIMALE CON LE CORNA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Sveliamo tutte le parole con la GN</dc:title>
  <dcterms:created xsi:type="dcterms:W3CDTF">2021-10-11T18:21:52Z</dcterms:created>
  <dcterms:modified xsi:type="dcterms:W3CDTF">2021-10-11T18:21:52Z</dcterms:modified>
</cp:coreProperties>
</file>