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Svengoolie Monster Mayhem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House of Wax    </w:t>
      </w:r>
      <w:r>
        <w:t xml:space="preserve">   The Werewolf    </w:t>
      </w:r>
      <w:r>
        <w:t xml:space="preserve">   The Blob    </w:t>
      </w:r>
      <w:r>
        <w:t xml:space="preserve">   Mr Sardonicus    </w:t>
      </w:r>
      <w:r>
        <w:t xml:space="preserve">   Calling Dr Death    </w:t>
      </w:r>
      <w:r>
        <w:t xml:space="preserve">   The Leech Woman    </w:t>
      </w:r>
      <w:r>
        <w:t xml:space="preserve">   Cult Of The Cobra    </w:t>
      </w:r>
      <w:r>
        <w:t xml:space="preserve">   The Car    </w:t>
      </w:r>
      <w:r>
        <w:t xml:space="preserve">   Abbott and Costello    </w:t>
      </w:r>
      <w:r>
        <w:t xml:space="preserve">   The Mole People    </w:t>
      </w:r>
      <w:r>
        <w:t xml:space="preserve">   The Mummy    </w:t>
      </w:r>
      <w:r>
        <w:t xml:space="preserve">   The Invisible Man    </w:t>
      </w:r>
      <w:r>
        <w:t xml:space="preserve">   Son of Frankenstein    </w:t>
      </w:r>
      <w:r>
        <w:t xml:space="preserve">   House Of Dracula    </w:t>
      </w:r>
      <w:r>
        <w:t xml:space="preserve">   Godzilla    </w:t>
      </w:r>
      <w:r>
        <w:t xml:space="preserve">   rubber chicken    </w:t>
      </w:r>
      <w:r>
        <w:t xml:space="preserve">   Svengoolie    </w:t>
      </w:r>
      <w:r>
        <w:t xml:space="preserve">   Kerwyn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Svengoolie Monster Mayhem</dc:title>
  <dcterms:created xsi:type="dcterms:W3CDTF">2021-10-11T18:21:58Z</dcterms:created>
  <dcterms:modified xsi:type="dcterms:W3CDTF">2021-10-11T18:21:58Z</dcterms:modified>
</cp:coreProperties>
</file>