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Svenska 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ABBA    </w:t>
      </w:r>
      <w:r>
        <w:t xml:space="preserve">   adventstake    </w:t>
      </w:r>
      <w:r>
        <w:t xml:space="preserve">   Aquavit    </w:t>
      </w:r>
      <w:r>
        <w:t xml:space="preserve">   artsoppa    </w:t>
      </w:r>
      <w:r>
        <w:t xml:space="preserve">   Artsoppa    </w:t>
      </w:r>
      <w:r>
        <w:t xml:space="preserve">   barn    </w:t>
      </w:r>
      <w:r>
        <w:t xml:space="preserve">   biff    </w:t>
      </w:r>
      <w:r>
        <w:t xml:space="preserve">   Bil    </w:t>
      </w:r>
      <w:r>
        <w:t xml:space="preserve">   Carl Larsson    </w:t>
      </w:r>
      <w:r>
        <w:t xml:space="preserve">   citron    </w:t>
      </w:r>
      <w:r>
        <w:t xml:space="preserve">   dalahast    </w:t>
      </w:r>
      <w:r>
        <w:t xml:space="preserve">   drottning    </w:t>
      </w:r>
      <w:r>
        <w:t xml:space="preserve">   farfar    </w:t>
      </w:r>
      <w:r>
        <w:t xml:space="preserve">   farmor    </w:t>
      </w:r>
      <w:r>
        <w:t xml:space="preserve">   Fika    </w:t>
      </w:r>
      <w:r>
        <w:t xml:space="preserve">   glogg    </w:t>
      </w:r>
      <w:r>
        <w:t xml:space="preserve">   Goteborg    </w:t>
      </w:r>
      <w:r>
        <w:t xml:space="preserve">   gurka    </w:t>
      </w:r>
      <w:r>
        <w:t xml:space="preserve">   herring    </w:t>
      </w:r>
      <w:r>
        <w:t xml:space="preserve">   hund    </w:t>
      </w:r>
      <w:r>
        <w:t xml:space="preserve">   jul    </w:t>
      </w:r>
      <w:r>
        <w:t xml:space="preserve">   julbock    </w:t>
      </w:r>
      <w:r>
        <w:t xml:space="preserve">   Kalmar    </w:t>
      </w:r>
      <w:r>
        <w:t xml:space="preserve">   kat    </w:t>
      </w:r>
      <w:r>
        <w:t xml:space="preserve">   Kiruna    </w:t>
      </w:r>
      <w:r>
        <w:t xml:space="preserve">   kottbollar    </w:t>
      </w:r>
      <w:r>
        <w:t xml:space="preserve">   kung    </w:t>
      </w:r>
      <w:r>
        <w:t xml:space="preserve">   kyrka    </w:t>
      </w:r>
      <w:r>
        <w:t xml:space="preserve">   lingon    </w:t>
      </w:r>
      <w:r>
        <w:t xml:space="preserve">   Lucia    </w:t>
      </w:r>
      <w:r>
        <w:t xml:space="preserve">   lutefisk    </w:t>
      </w:r>
      <w:r>
        <w:t xml:space="preserve">   Malmo    </w:t>
      </w:r>
      <w:r>
        <w:t xml:space="preserve">   midsommar    </w:t>
      </w:r>
      <w:r>
        <w:t xml:space="preserve">   morfar    </w:t>
      </w:r>
      <w:r>
        <w:t xml:space="preserve">   mormor    </w:t>
      </w:r>
      <w:r>
        <w:t xml:space="preserve">   Norge    </w:t>
      </w:r>
      <w:r>
        <w:t xml:space="preserve">   nyckel    </w:t>
      </w:r>
      <w:r>
        <w:t xml:space="preserve">   Ole and Lena    </w:t>
      </w:r>
      <w:r>
        <w:t xml:space="preserve">   pepparkakor    </w:t>
      </w:r>
      <w:r>
        <w:t xml:space="preserve">   pippi    </w:t>
      </w:r>
      <w:r>
        <w:t xml:space="preserve">   Piteo    </w:t>
      </w:r>
      <w:r>
        <w:t xml:space="preserve">   polis    </w:t>
      </w:r>
      <w:r>
        <w:t xml:space="preserve">   rod stuga    </w:t>
      </w:r>
      <w:r>
        <w:t xml:space="preserve">   rodkal    </w:t>
      </w:r>
      <w:r>
        <w:t xml:space="preserve">   Selma Lagerlof    </w:t>
      </w:r>
      <w:r>
        <w:t xml:space="preserve">   skal    </w:t>
      </w:r>
      <w:r>
        <w:t xml:space="preserve">   skinka    </w:t>
      </w:r>
      <w:r>
        <w:t xml:space="preserve">   skola    </w:t>
      </w:r>
      <w:r>
        <w:t xml:space="preserve">   skorpor    </w:t>
      </w:r>
      <w:r>
        <w:t xml:space="preserve">   slott    </w:t>
      </w:r>
      <w:r>
        <w:t xml:space="preserve">   smor    </w:t>
      </w:r>
      <w:r>
        <w:t xml:space="preserve">   stadhuset    </w:t>
      </w:r>
      <w:r>
        <w:t xml:space="preserve">   Stockholm    </w:t>
      </w:r>
      <w:r>
        <w:t xml:space="preserve">   stortorget    </w:t>
      </w:r>
      <w:r>
        <w:t xml:space="preserve">   svensk    </w:t>
      </w:r>
      <w:r>
        <w:t xml:space="preserve">   Sverige    </w:t>
      </w:r>
      <w:r>
        <w:t xml:space="preserve">   Tack sa mycket    </w:t>
      </w:r>
      <w:r>
        <w:t xml:space="preserve">   Tomte    </w:t>
      </w:r>
      <w:r>
        <w:t xml:space="preserve">   Valkommen    </w:t>
      </w:r>
      <w:r>
        <w:t xml:space="preserve">   Vasa    </w:t>
      </w:r>
      <w:r>
        <w:t xml:space="preserve">   vasaloppet    </w:t>
      </w:r>
      <w:r>
        <w:t xml:space="preserve">   vasastjarnan    </w:t>
      </w:r>
      <w:r>
        <w:t xml:space="preserve">   Vaxjo    </w:t>
      </w:r>
      <w:r>
        <w:t xml:space="preserve">   viking    </w:t>
      </w:r>
      <w:r>
        <w:t xml:space="preserve">   volvo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Svenska Ord</dc:title>
  <dcterms:created xsi:type="dcterms:W3CDTF">2021-10-11T18:21:07Z</dcterms:created>
  <dcterms:modified xsi:type="dcterms:W3CDTF">2021-10-11T18:21:07Z</dcterms:modified>
</cp:coreProperties>
</file>