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Svevo e Pirandello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Pirandello scrive un saggio su questo argomento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poeta amico di Svevo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premio che Pirandello vinse nel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Uno dei romanzi più famosi di Pirandello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città natale di Svevo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Città natale di Pirandello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Contribuì a diffondere la sua opera all'estero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L'dea al fondo del romanzo La coscienza di Zeno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L'argomento della Coscienza di Zeno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Città dove Pirandello svolge l'attività di insegnante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Svevo e Pirandello</dc:title>
  <dcterms:created xsi:type="dcterms:W3CDTF">2021-10-11T18:21:43Z</dcterms:created>
  <dcterms:modified xsi:type="dcterms:W3CDTF">2021-10-11T18:21:43Z</dcterms:modified>
</cp:coreProperties>
</file>