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Sviluppo sostenibile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L'acronimo del consorzio nazionale per la raccolta e il riciclaggio di imballaggi in plastica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riciclo di plastica contiene il riciclo meccanico e quello...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Negozi che vendono prodotti sfusi sono spesso chiamati negozi alla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risorsa che scarseggia ed è definita come l oro blu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L'acronimo in inglese degli 17 obiettivi per lo sviluppo sostenibile della agenda dell'ONU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produce dal riciclo dell'umido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Papa Francesco (2016) ha definito la custodia dell'ambiente una opera 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L'acronimo delle isole ecologiche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Termine in inglese della condivisione della stessa macchina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strumento pensato per misurare il consumo umano di risorse naturali rispetto alla capacità della terra di rigenerarle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Materiale (riciclabile) che ha bisogno di 450 anni per degradarsi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primo delle 5 R fondamentale per ridurre il volume dei rifiuti.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Sviluppo sostenibile</dc:title>
  <dcterms:created xsi:type="dcterms:W3CDTF">2021-10-11T18:21:11Z</dcterms:created>
  <dcterms:modified xsi:type="dcterms:W3CDTF">2021-10-11T18:21:11Z</dcterms:modified>
</cp:coreProperties>
</file>