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„Sąvokų kryžiažodis“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vadinosi 18a. - 19a. vid. meno stilius, sekęs antikos menu?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Neribotos valdžios valdovas, savavalis, niekieno nekontroliuojamas vienvaldys, tironas vadinamas.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kitaip vadinama politinė suirutė?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Pranūzijos revoliucioierių grupuotė, jėga užgrobusi valdžią ir įvedusi šalyje diktatūrą. Grupuotės pavadinimas.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iškilmingas eilėraštis svarbaus įvykio ar asmens garbei.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Žodinė liaudies kūryba kitaip vadinama.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Jokių įstatymų nevaržoma vieo asmens valdžia vadinama.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Prekyba, kuria siekiama lengvai pasipelnyti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Valstybės pareigūnas, dirbantis oficialių santykių su užsienio valstybėmis srityje.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Pasidavimas priešui  ir sutikimas su jo padiktuotomis sąlygomis.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Pasiturinčių šeimų vaikų auklėtoja, mokanti vaikus aukštuomenės manierų, užsienio kalbų.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Savo tautos ar valstybės aukštinimas, panieka ir neapykanta kitoms tautoms ar valstybėms, jų menkinimu.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 akmens sukurtas ir ant popieriaus išspausdintas grafikos kūrinys, vadinamas.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Veikla, kuria siekiama suburti bendraminčius kokiam nors tikslui.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Ideologija, teigianti, kad žmogaus tėvynė yra visas pasaulis.isuomeninės politinės pažiūros ir ideologija, teigianti, kad žmogaus tėvynė yra visas pasaulis.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„Sąvokų kryžiažodis“</dc:title>
  <dcterms:created xsi:type="dcterms:W3CDTF">2021-10-10T23:54:00Z</dcterms:created>
  <dcterms:modified xsi:type="dcterms:W3CDTF">2021-10-10T23:54:00Z</dcterms:modified>
</cp:coreProperties>
</file>