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Sąvokos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Kitų tautų niekinimas ir savo tautos iškelimas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Rusijos piniginis vienetas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Žmogus, kuris myli savo tautą, supranta ją kaip vertybę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XVIII-XIX a. vid. suklestėjęs meno stilius, panašus į antikos stilių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Niekinamasis valstiečio pavadinimas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Valstybės ekonominis izoliavimas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Dvejų rūmų JAV parlamentas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Aukštoji mokykla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Pažiūros, kuriso teigia, kad žmogaus tevynė yra visas pasaulis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Lenkėjimas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Jokių įstatymų nevaržoma vieno asmens ar grupės asmenų valdžia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Visiškas pasidavimas priešui ir sutikimas jo padiktuotomis sąlygomis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Staigūs, esminiai pasikeitimai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Valstybės įtakos ir viešpatavimo plėtimas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Vokietijoje ir Austrijoje taip vadinamas ministras-pirmininkas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Sąvokos</dc:title>
  <dcterms:created xsi:type="dcterms:W3CDTF">2021-10-11T16:05:44Z</dcterms:created>
  <dcterms:modified xsi:type="dcterms:W3CDTF">2021-10-11T16:05:44Z</dcterms:modified>
</cp:coreProperties>
</file>