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Swagger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challenges    </w:t>
      </w:r>
      <w:r>
        <w:t xml:space="preserve">   hartwell    </w:t>
      </w:r>
      <w:r>
        <w:t xml:space="preserve">   knecht    </w:t>
      </w:r>
      <w:r>
        <w:t xml:space="preserve">   jonas    </w:t>
      </w:r>
      <w:r>
        <w:t xml:space="preserve">   levi    </w:t>
      </w:r>
      <w:r>
        <w:t xml:space="preserve">   carl    </w:t>
      </w:r>
      <w:r>
        <w:t xml:space="preserve">   championship    </w:t>
      </w:r>
      <w:r>
        <w:t xml:space="preserve">   seattle    </w:t>
      </w:r>
      <w:r>
        <w:t xml:space="preserve">   basketball    </w:t>
      </w:r>
      <w:r>
        <w:t xml:space="preserve">   swagger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Swagger</dc:title>
  <dcterms:created xsi:type="dcterms:W3CDTF">2021-10-11T18:20:39Z</dcterms:created>
  <dcterms:modified xsi:type="dcterms:W3CDTF">2021-10-11T18:20:39Z</dcterms:modified>
</cp:coreProperties>
</file>