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Swahili Ancestry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traditions govern nearly every aspect of the Swahili tribe's culture, including food, clothing and lifestyle.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Swahili tribe are a ______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Swahili, like all Muslims, are prohibited from eating ________ or drinking alcohol.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marks the transition to adulthood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at least a thousand years, Swahili people, called themselves 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Swahili cuisine , has African, Middle Eastern, and Indian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Swahili ______ also wield considerable power in the daily life of the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 African coast were their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the past few hundred years, the coastal area has been conquered and colonized several times by _______ in the sixteenth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Swahili are all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music, which has distinctly Arabic origins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Swahili tribe reside in most of the coastal towns in Kenya and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Swahili people live on a narrow strip of coastal land extending from the north coast of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culture has had the greatest influence in shaping Swahili traditions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Swahili Ancestry</dc:title>
  <dcterms:created xsi:type="dcterms:W3CDTF">2021-10-11T18:20:46Z</dcterms:created>
  <dcterms:modified xsi:type="dcterms:W3CDTF">2021-10-11T18:20:46Z</dcterms:modified>
</cp:coreProperties>
</file>