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Swahili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nyanya    </w:t>
      </w:r>
      <w:r>
        <w:t xml:space="preserve">   babu    </w:t>
      </w:r>
      <w:r>
        <w:t xml:space="preserve">   wazazi    </w:t>
      </w:r>
      <w:r>
        <w:t xml:space="preserve">   mwalimu    </w:t>
      </w:r>
      <w:r>
        <w:t xml:space="preserve">   mtoto    </w:t>
      </w:r>
      <w:r>
        <w:t xml:space="preserve">   hamsini    </w:t>
      </w:r>
      <w:r>
        <w:t xml:space="preserve">   arobaini    </w:t>
      </w:r>
      <w:r>
        <w:t xml:space="preserve">   themanini    </w:t>
      </w:r>
      <w:r>
        <w:t xml:space="preserve">   milioni    </w:t>
      </w:r>
      <w:r>
        <w:t xml:space="preserve">   mia    </w:t>
      </w:r>
      <w:r>
        <w:t xml:space="preserve">   kumi    </w:t>
      </w:r>
      <w:r>
        <w:t xml:space="preserve">   familia    </w:t>
      </w:r>
      <w:r>
        <w:t xml:space="preserve">   mbili    </w:t>
      </w:r>
      <w:r>
        <w:t xml:space="preserve">   moja    </w:t>
      </w:r>
      <w:r>
        <w:t xml:space="preserve">   dada    </w:t>
      </w:r>
      <w:r>
        <w:t xml:space="preserve">   kaka    </w:t>
      </w:r>
      <w:r>
        <w:t xml:space="preserve">   Baba    </w:t>
      </w:r>
      <w:r>
        <w:t xml:space="preserve">   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Swahili Lessons</dc:title>
  <dcterms:created xsi:type="dcterms:W3CDTF">2021-10-11T18:22:18Z</dcterms:created>
  <dcterms:modified xsi:type="dcterms:W3CDTF">2021-10-11T18:22:18Z</dcterms:modified>
</cp:coreProperties>
</file>