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Swahili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Nzuri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Chakula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Hujambo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Ngozi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Ndiyo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Swahili Words</dc:title>
  <dcterms:created xsi:type="dcterms:W3CDTF">2021-10-11T18:20:55Z</dcterms:created>
  <dcterms:modified xsi:type="dcterms:W3CDTF">2021-10-11T18:20:55Z</dcterms:modified>
</cp:coreProperties>
</file>