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Swaili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sobai    </w:t>
      </w:r>
      <w:r>
        <w:t xml:space="preserve">   uhuru    </w:t>
      </w:r>
      <w:r>
        <w:t xml:space="preserve">   tumaini    </w:t>
      </w:r>
      <w:r>
        <w:t xml:space="preserve">   posho    </w:t>
      </w:r>
      <w:r>
        <w:t xml:space="preserve">   ngoma    </w:t>
      </w:r>
      <w:r>
        <w:t xml:space="preserve">   wasiwasi    </w:t>
      </w:r>
      <w:r>
        <w:t xml:space="preserve">   shamba    </w:t>
      </w:r>
      <w:r>
        <w:t xml:space="preserve">   panga    </w:t>
      </w:r>
      <w:r>
        <w:t xml:space="preserve">   popo    </w:t>
      </w:r>
      <w:r>
        <w:t xml:space="preserve">   nina itwa    </w:t>
      </w:r>
      <w:r>
        <w:t xml:space="preserve">   bwana    </w:t>
      </w:r>
      <w:r>
        <w:t xml:space="preserve">   bati    </w:t>
      </w:r>
      <w:r>
        <w:t xml:space="preserve">   mtoto    </w:t>
      </w:r>
      <w:r>
        <w:t xml:space="preserve">   bibi    </w:t>
      </w:r>
      <w:r>
        <w:t xml:space="preserve">   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Swaili Word Search</dc:title>
  <dcterms:created xsi:type="dcterms:W3CDTF">2021-10-11T18:22:10Z</dcterms:created>
  <dcterms:modified xsi:type="dcterms:W3CDTF">2021-10-11T18:22:10Z</dcterms:modified>
</cp:coreProperties>
</file>