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 - Extract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 that relates to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FA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our practitioner?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'Swallow'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theme of the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 that relates to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 premiered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style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genre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 that relates to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 - Extract 3 </dc:title>
  <dcterms:created xsi:type="dcterms:W3CDTF">2021-10-11T18:22:08Z</dcterms:created>
  <dcterms:modified xsi:type="dcterms:W3CDTF">2021-10-11T18:22:08Z</dcterms:modified>
</cp:coreProperties>
</file>