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Swallowing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police found the bullet______in the McKenzie's backyard that came from a rifle just like Michael's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 sits on the steps of a _____ to watch over Jenna's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Jenna's mother's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Joe and Michael tell the police that someone stole the gun out of Joe's?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man who got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has been cleaning up  the yard around jenna and her mom's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Amy and jenna can relate to each other because they both have lost both or just one of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boy who killed Charlie 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Michael works at the pool- what is his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Michael gets his gun on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Michael breaks up with his girlfriend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jenna and her mom have an ok_________with each other- most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chapter of the book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Michael hide the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end of the book, Michael goes to the ghost tree- he ends up finding Jenna there asleep, he waits for her awake so he can tell her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told Jenna things to make Jenna wonder if Joe did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Amy Ruggerio helps Jenna at the movie theater whicle Jenna is having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weapon used to kill Charlie Ward was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</dc:title>
  <dcterms:created xsi:type="dcterms:W3CDTF">2021-10-11T18:21:43Z</dcterms:created>
  <dcterms:modified xsi:type="dcterms:W3CDTF">2021-10-11T18:21:43Z</dcterms:modified>
</cp:coreProperties>
</file>