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something unpleasant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inability to defend oneself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Uncertain, dependent on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anger at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talking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something impure our polluting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issued by a legal or gov't/authority to make an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lose blood from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2021-10-11T18:21:56Z</dcterms:created>
  <dcterms:modified xsi:type="dcterms:W3CDTF">2021-10-11T18:21:56Z</dcterms:modified>
</cp:coreProperties>
</file>