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Swallowing Stones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Michael’s friend involved in the shooting.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Jenna’s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Jenna’s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Jenna see Michael sitting?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Hangman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Helped Jenna at the movies.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Michael going when he hears what happened on the radio?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Michael’s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Jenna’s mom.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Michael’s girlfriend (ex).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Gives Jenna panic attacks.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What’s Michael feels throughout the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Swallowing Stones </dc:title>
  <dcterms:created xsi:type="dcterms:W3CDTF">2021-10-11T18:22:01Z</dcterms:created>
  <dcterms:modified xsi:type="dcterms:W3CDTF">2021-10-11T18:22:01Z</dcterms:modified>
</cp:coreProperties>
</file>