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Swallowing Stones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main female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cleaned at the Ward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Charlie Ward was killed by a _____ bullet.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is Michael's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stolen from Joe's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blocks were apart of the investigation?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'covers' for Michael?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town gossip?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Michael's grandfather give him for his birthday?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Charlie was working on the ________ when he 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the "Place of Healing"?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Michael's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main male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Michael do with his birthday gift?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Michael spend a lot of time with during the summer?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Jenna's boyfriend?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Michael sat here everyday.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Jenna and Jason go at the end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Joe was ____ when Michael wrecked his car.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Jenna's best friend?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 </dc:title>
  <dcterms:created xsi:type="dcterms:W3CDTF">2021-10-11T18:22:16Z</dcterms:created>
  <dcterms:modified xsi:type="dcterms:W3CDTF">2021-10-11T18:22:16Z</dcterms:modified>
</cp:coreProperties>
</file>