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Jennas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Amy sends to Jenna that makes her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girl at the lake swallows and chokes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Michael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Jenna dreams of this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event Michael had when the shot was fired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Amy and Michael play this board game at her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Michael hangs out with at her house and never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show Josh and his father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Michael sits in front of Jennas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object that Joe claims was stolen other than the 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Michael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gun Michael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Jennas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Amys car that Joe shattered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sport Michael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Jennas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Jenna and Andrea go on the rainy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Michaels ex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Michaela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Amy calls her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test Michael fails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daughter of the man that was shot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 </dc:title>
  <dcterms:created xsi:type="dcterms:W3CDTF">2021-10-11T18:20:58Z</dcterms:created>
  <dcterms:modified xsi:type="dcterms:W3CDTF">2021-10-11T18:20:58Z</dcterms:modified>
</cp:coreProperties>
</file>