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 used to kill Charlie 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gossip who told the ward family big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Michael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between Michael and Darcy?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the book Michael waits for Jenna to wake up so he can tell her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Michael's annoying little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sends jenna a note in the mail that makes jenna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spread rumors of Michael and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Jenna and Amy both blame for the death of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Michael's job during the summer?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Chief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Jenna's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Swallowing stones is a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Michael sit and watch Jenna Wards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Michael hide the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was Charlie Ward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has a dream that he is flying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Charlie Ward working on at the time of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Amy call her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 in the swamp where your ancestors appear if you stay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Amy saves Jenna at the movie theater while Jenna is having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Joe break when he jumps on Amy's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Jenna dreaming about Michael in her sleep let's her know that he did what to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police find in Michael's back 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2021-10-11T18:21:00Z</dcterms:created>
  <dcterms:modified xsi:type="dcterms:W3CDTF">2021-10-11T18:21:00Z</dcterms:modified>
</cp:coreProperties>
</file>