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Swallowing Stones By Joyce McDonald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 the police think killed Charlie Ward?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place are Michael and Jenna both having dreams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caused Jenna to have panic attacks when they were around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feels quilty about not telling Charlie Ward to come inside herself?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has a strong relationship with Tom MacKenzie and it makes Michael jealous?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killed Charlie Ward?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the rifle hidden?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Michael's girlfriend throughout most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Jenna's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Michael's job at the community pool?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the town gossip who Jenna goes to for information regarding her father's case?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saw Michael and Joe come out of the woods at Michael's Birthday Party?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Swallowing Stones By Joyce McDonald</dc:title>
  <dcterms:created xsi:type="dcterms:W3CDTF">2021-10-11T18:21:42Z</dcterms:created>
  <dcterms:modified xsi:type="dcterms:W3CDTF">2021-10-11T18:21:42Z</dcterms:modified>
</cp:coreProperties>
</file>