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Swallowing Stones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expression of sympathy, especially on the occasion of a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striked repeatedly, typically with the fists.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Without conscious reasoning; instinctively.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scraping  or brushing the surface of (a shoe or other object) against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a conscientious or obedient manner.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(Of a description) containing full details.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Someone who indulges in hypocrisy.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state of living as homeless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Unreasonably, obsessively anxious, suspicious, or mistrustful.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(Of a person) stupid.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Fitting in with someone's wishes or demands in a helpful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Feeling, expressing, or inducing sadness, regret, or grief.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evil, unlawful, treacherous, or surreptitious plan formulated in secret by two or more persons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sweating.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Covered with blotches; patchy.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Feeling, showing, or expressing sympathy.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Period of keeping awake during the time usually spent asleep, especially to keep watch or pray.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Coarse grass with long creeping roots, which can be troublesome in lawns and gardens.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Feeling or showing anger or annoyance at what is perceived as unfair treatment.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Fasten (something) in place with a clamp.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Swallowing Stones Crossword Puzzle</dc:title>
  <dcterms:created xsi:type="dcterms:W3CDTF">2021-10-11T18:20:44Z</dcterms:created>
  <dcterms:modified xsi:type="dcterms:W3CDTF">2021-10-11T18:20:44Z</dcterms:modified>
</cp:coreProperties>
</file>