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Swallowing Stones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Andrea wanted Jenna to go to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Nicknamed hangman for catching kids drinking in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Jenna's best friend and a girl who liked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place is where Jenna and Michael go for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Jenna liked doing to get her mind off things that bother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where Michael sits almost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age Michael was turning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Amy had lost these people in a car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what Amy gave to Jenna which made Jenna cry her first real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the show that Michaels brother and dad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Local police chief in Briarwood who was investigating the Ward 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Jenna  goes spying on this character when she finds out he is a major 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 list of chores that the Wards had written for each other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the job Michael had all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town were all the characters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police found this in the backyard of the Mckenzies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rifle michael got for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Jenna first had feeling of wanting revenge on person who killed her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Michael went for safety or as a sanctuary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what would hold Jenna tight and tangle around her in her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who was going around the Ward's house doing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Charlie and Jenna would go to the Ghost Tree to give food to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were Jenna had fainted and Amy helped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person one of Jenna's dreams this girl comes and saves Jenn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Michael had learned about the death of Charlie Ward from this device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 Crossword Puzzle</dc:title>
  <dcterms:created xsi:type="dcterms:W3CDTF">2021-10-11T18:21:06Z</dcterms:created>
  <dcterms:modified xsi:type="dcterms:W3CDTF">2021-10-11T18:21:06Z</dcterms:modified>
</cp:coreProperties>
</file>