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lean but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ineffectual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helps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phone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2021-10-11T18:21:18Z</dcterms:created>
  <dcterms:modified xsi:type="dcterms:W3CDTF">2021-10-11T18:21:18Z</dcterms:modified>
</cp:coreProperties>
</file>