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Alex    </w:t>
      </w:r>
      <w:r>
        <w:t xml:space="preserve">   Simon    </w:t>
      </w:r>
      <w:r>
        <w:t xml:space="preserve">   Bullet    </w:t>
      </w:r>
      <w:r>
        <w:t xml:space="preserve">   Swallowing    </w:t>
      </w:r>
      <w:r>
        <w:t xml:space="preserve">   Roof    </w:t>
      </w:r>
      <w:r>
        <w:t xml:space="preserve">   Fred    </w:t>
      </w:r>
      <w:r>
        <w:t xml:space="preserve">   Manslaughter    </w:t>
      </w:r>
      <w:r>
        <w:t xml:space="preserve">   DMV    </w:t>
      </w:r>
      <w:r>
        <w:t xml:space="preserve">   Briarwood    </w:t>
      </w:r>
      <w:r>
        <w:t xml:space="preserve">   Josh    </w:t>
      </w:r>
      <w:r>
        <w:t xml:space="preserve">   Nightmare    </w:t>
      </w:r>
      <w:r>
        <w:t xml:space="preserve">   Rifle    </w:t>
      </w:r>
      <w:r>
        <w:t xml:space="preserve">   Lifeguard    </w:t>
      </w:r>
      <w:r>
        <w:t xml:space="preserve">   Doug    </w:t>
      </w:r>
      <w:r>
        <w:t xml:space="preserve">   Tony    </w:t>
      </w:r>
      <w:r>
        <w:t xml:space="preserve">   Mustang    </w:t>
      </w:r>
      <w:r>
        <w:t xml:space="preserve">   Marge    </w:t>
      </w:r>
      <w:r>
        <w:t xml:space="preserve">   Andrea    </w:t>
      </w:r>
      <w:r>
        <w:t xml:space="preserve">   Karen    </w:t>
      </w:r>
      <w:r>
        <w:t xml:space="preserve">   Meredith    </w:t>
      </w:r>
      <w:r>
        <w:t xml:space="preserve">   Zelenski    </w:t>
      </w:r>
      <w:r>
        <w:t xml:space="preserve">   Pappy    </w:t>
      </w:r>
      <w:r>
        <w:t xml:space="preserve">   Amy    </w:t>
      </w:r>
      <w:r>
        <w:t xml:space="preserve">   Joe    </w:t>
      </w:r>
      <w:r>
        <w:t xml:space="preserve">   Charlie    </w:t>
      </w:r>
      <w:r>
        <w:t xml:space="preserve">   Jason    </w:t>
      </w:r>
      <w:r>
        <w:t xml:space="preserve">   Darcy    </w:t>
      </w:r>
      <w:r>
        <w:t xml:space="preserve">   Michael    </w:t>
      </w:r>
      <w:r>
        <w:t xml:space="preserve">   Jenna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2021-10-11T18:21:20Z</dcterms:created>
  <dcterms:modified xsi:type="dcterms:W3CDTF">2021-10-11T18:21:20Z</dcterms:modified>
</cp:coreProperties>
</file>