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Darcy hates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Joe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Jenna and Andrea's destination to their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best friend or an accomplice?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victim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Michael finally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girlfriend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Winchster</w:t>
            </w:r>
          </w:p>
        </w:tc>
      </w:tr>
    </w:tbl>
    <w:p>
      <w:pPr>
        <w:pStyle w:val="WordBankMedium"/>
      </w:pPr>
      <w:r>
        <w:t xml:space="preserve">   Michael    </w:t>
      </w:r>
      <w:r>
        <w:t xml:space="preserve">   Rifle    </w:t>
      </w:r>
      <w:r>
        <w:t xml:space="preserve">   Lifegaurd    </w:t>
      </w:r>
      <w:r>
        <w:t xml:space="preserve">   Amy    </w:t>
      </w:r>
      <w:r>
        <w:t xml:space="preserve">   Darcy    </w:t>
      </w:r>
      <w:r>
        <w:t xml:space="preserve">   Joe    </w:t>
      </w:r>
      <w:r>
        <w:t xml:space="preserve">   Jenna    </w:t>
      </w:r>
      <w:r>
        <w:t xml:space="preserve">   Andrea    </w:t>
      </w:r>
      <w:r>
        <w:t xml:space="preserve">   Garage    </w:t>
      </w:r>
      <w:r>
        <w:t xml:space="preserve">   Scrabble    </w:t>
      </w:r>
      <w:r>
        <w:t xml:space="preserve">   Beach    </w:t>
      </w:r>
      <w:r>
        <w:t xml:space="preserve">  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2021-10-11T18:21:37Z</dcterms:created>
  <dcterms:modified xsi:type="dcterms:W3CDTF">2021-10-11T18:21:37Z</dcterms:modified>
</cp:coreProperties>
</file>