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Swallowing Stones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type of rifle does Michael get as a gift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Name of the tree Jenna dreams about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Josh's favorite show to watch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is Michael's job occupation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Jenna's boyfriend's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Who was Amy harrassed by in the movie theatre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Age of Amy when her parents died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How old is Michael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Michael's birthday month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Name of Jenna's mother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Michael's girlfriend's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Jenna's father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Swallowing Stones</dc:title>
  <dcterms:created xsi:type="dcterms:W3CDTF">2021-10-11T18:21:39Z</dcterms:created>
  <dcterms:modified xsi:type="dcterms:W3CDTF">2021-10-11T18:21:39Z</dcterms:modified>
</cp:coreProperties>
</file>