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with Michael with when he finds out he has killed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tried to help Jenna grieve?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Michael turning?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cops find with they searched michaels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 expectation or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gun did Michael shoot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Michael find Jenna the night he wants to confess?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michaels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said: "You ain't gonna preach to me, I hope?...Nah, you wouldn't dare."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Michael get from his grandfather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Jenna when she went to the movies with Jason and threw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Jenna do after reading Amy’s letter?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2021-10-11T18:21:23Z</dcterms:created>
  <dcterms:modified xsi:type="dcterms:W3CDTF">2021-10-11T18:21:23Z</dcterms:modified>
</cp:coreProperties>
</file>