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 Swallowing stones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A friend of Jenna’s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Known as the “know it all”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Jenna’s boyfriend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The Special tree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Jenna’s father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The police man known as “the hangman”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Charlie ward’s  daughter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The police chief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Where Michael works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Michael’s  Girlfriend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Michael’s brother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Her parents were killed in a car accident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Swallowing stones </dc:title>
  <dcterms:created xsi:type="dcterms:W3CDTF">2021-10-10T23:46:47Z</dcterms:created>
  <dcterms:modified xsi:type="dcterms:W3CDTF">2021-10-10T23:46:47Z</dcterms:modified>
</cp:coreProperties>
</file>