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Michael's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Michael's summer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father died July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Winchester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shot the Winchester?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Michael's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Jenna help at the movie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Jenna's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insect started appearing in Jenna's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Joe feel about having to lie to the police?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crossword puzzle</dc:title>
  <dcterms:created xsi:type="dcterms:W3CDTF">2021-10-11T18:21:04Z</dcterms:created>
  <dcterms:modified xsi:type="dcterms:W3CDTF">2021-10-11T18:21:04Z</dcterms:modified>
</cp:coreProperties>
</file>