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Amy do to make Jenna feel better after the movies?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the end of the book where did jenna go to feel closer to her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jennas dad when he got shot?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would Joe always be drinking?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Micheal go in the middle of the night when he didn't want to be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Micheal hide his gun?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Amy and micheal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day was the shot fired?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joe take out of his car so it looked like he got robbed?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test did Micheal skip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Jenna talking to on the Phone when she wouldt get off and get her dad of the fourth of july?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jenna want to keep of her dads?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game did micheal's dad and brother play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Micheals job?</w:t>
            </w:r>
          </w:p>
        </w:tc>
      </w:tr>
    </w:tbl>
    <w:p>
      <w:pPr>
        <w:pStyle w:val="WordBankMedium"/>
      </w:pPr>
      <w:r>
        <w:t xml:space="preserve">   Church steps    </w:t>
      </w:r>
      <w:r>
        <w:t xml:space="preserve">   Ghost tree    </w:t>
      </w:r>
      <w:r>
        <w:t xml:space="preserve">   Wood Pile    </w:t>
      </w:r>
      <w:r>
        <w:t xml:space="preserve">   Drivers test    </w:t>
      </w:r>
      <w:r>
        <w:t xml:space="preserve">    jeopardy    </w:t>
      </w:r>
      <w:r>
        <w:t xml:space="preserve">   Fourth of July    </w:t>
      </w:r>
      <w:r>
        <w:t xml:space="preserve">   Wrote a letter    </w:t>
      </w:r>
      <w:r>
        <w:t xml:space="preserve">   Lifeguard    </w:t>
      </w:r>
      <w:r>
        <w:t xml:space="preserve">   Beer    </w:t>
      </w:r>
      <w:r>
        <w:t xml:space="preserve">   Roof    </w:t>
      </w:r>
      <w:r>
        <w:t xml:space="preserve">   Car radio    </w:t>
      </w:r>
      <w:r>
        <w:t xml:space="preserve">   Garage     </w:t>
      </w:r>
      <w:r>
        <w:t xml:space="preserve">   Boyfriend    </w:t>
      </w:r>
      <w:r>
        <w:t xml:space="preserve">   tools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2021-10-11T18:21:27Z</dcterms:created>
  <dcterms:modified xsi:type="dcterms:W3CDTF">2021-10-11T18:21:27Z</dcterms:modified>
</cp:coreProperties>
</file>