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Swami and Friends</w:t>
      </w:r>
    </w:p>
    <w:p>
      <w:pPr>
        <w:pStyle w:val="Questions"/>
      </w:pPr>
      <w:r>
        <w:t xml:space="preserve">1. NIWSTAHAANM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NAIM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MRAAJ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MIHISCFE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CUNGNNI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SCESELRA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AUILGDM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OWRDNE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NECNNCOEI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TUGNAYH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Swami and Friends</dc:title>
  <dcterms:created xsi:type="dcterms:W3CDTF">2021-10-11T18:21:46Z</dcterms:created>
  <dcterms:modified xsi:type="dcterms:W3CDTF">2021-10-11T18:21:46Z</dcterms:modified>
</cp:coreProperties>
</file>