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Swaminarayan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ghanshyam maharaj when he hgave divya gati to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translated shikshapatri into gujarati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bhagwan swaminrayan and ramanand swami first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vikram samvat year ramanand swami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younger brother of bhagwan swaminarayan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childhood name of ramanand swami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guru of bhagwan swaminarayan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whom did bhagwan swaminarayan first meet in 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swaminarayan bhagwan write shikshsapatri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nakshatra NarNarayan bhagwan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bhagwan swaminarayan when he sat on the throne(gadi)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we worship mahadevji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childhood name of ramanad swami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ghanshyam maharaj kill in sixth day after his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rashi bhagwan swaminarayan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our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name giving cermony of ghanshyam maharaj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ghanshyam maharaj when ichchharam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favourite place of ramanand swami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original name of bhagwan swaminarayan's mother</w:t>
            </w:r>
          </w:p>
        </w:tc>
      </w:tr>
    </w:tbl>
    <w:p>
      <w:pPr>
        <w:pStyle w:val="WordBankLarge"/>
      </w:pPr>
      <w:r>
        <w:t xml:space="preserve">   kark    </w:t>
      </w:r>
      <w:r>
        <w:t xml:space="preserve">   markandeyimuni    </w:t>
      </w:r>
      <w:r>
        <w:t xml:space="preserve">   ramsharma    </w:t>
      </w:r>
      <w:r>
        <w:t xml:space="preserve">   bilipatra    </w:t>
      </w:r>
      <w:r>
        <w:t xml:space="preserve">   vadtal    </w:t>
      </w:r>
      <w:r>
        <w:t xml:space="preserve">   ichchharam    </w:t>
      </w:r>
      <w:r>
        <w:t xml:space="preserve">   eleven    </w:t>
      </w:r>
      <w:r>
        <w:t xml:space="preserve">   sukhaanand swami    </w:t>
      </w:r>
      <w:r>
        <w:t xml:space="preserve">   ramanand swami    </w:t>
      </w:r>
      <w:r>
        <w:t xml:space="preserve">   piplana    </w:t>
      </w:r>
      <w:r>
        <w:t xml:space="preserve">   twenty one    </w:t>
      </w:r>
      <w:r>
        <w:t xml:space="preserve">   kotara    </w:t>
      </w:r>
      <w:r>
        <w:t xml:space="preserve">   bhuj    </w:t>
      </w:r>
      <w:r>
        <w:t xml:space="preserve">   ramsharma    </w:t>
      </w:r>
      <w:r>
        <w:t xml:space="preserve">   nityanand swami    </w:t>
      </w:r>
      <w:r>
        <w:t xml:space="preserve">   six    </w:t>
      </w:r>
      <w:r>
        <w:t xml:space="preserve">   vishishtadvaita    </w:t>
      </w:r>
      <w:r>
        <w:t xml:space="preserve">   savat 1795    </w:t>
      </w:r>
      <w:r>
        <w:t xml:space="preserve">   uttra falguni    </w:t>
      </w:r>
      <w:r>
        <w:t xml:space="preserve">   bala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Swaminarayan Crossword</dc:title>
  <dcterms:created xsi:type="dcterms:W3CDTF">2021-10-11T18:21:24Z</dcterms:created>
  <dcterms:modified xsi:type="dcterms:W3CDTF">2021-10-11T18:21:24Z</dcterms:modified>
</cp:coreProperties>
</file>